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73CC" w14:textId="77777777" w:rsidR="00AA6E0F" w:rsidRDefault="00DD70B7">
      <w:pPr>
        <w:spacing w:after="160"/>
        <w:jc w:val="center"/>
      </w:pPr>
      <w:r>
        <w:rPr>
          <w:b/>
          <w:u w:val="single"/>
        </w:rPr>
        <w:t>ОБЩИНСКА ИЗБИРАТЕЛНА КОМИСИЯ - БЕРКОВИЦА</w:t>
      </w:r>
    </w:p>
    <w:p w14:paraId="34314ADA" w14:textId="73ECE68C" w:rsidR="00AA6E0F" w:rsidRDefault="00DD70B7">
      <w:pPr>
        <w:spacing w:after="160"/>
        <w:jc w:val="center"/>
      </w:pPr>
      <w:r>
        <w:rPr>
          <w:b/>
        </w:rPr>
        <w:t>ПРОТОКОЛ №</w:t>
      </w:r>
      <w:r w:rsidR="001233BE">
        <w:rPr>
          <w:b/>
          <w:lang w:val="bg-BG"/>
        </w:rPr>
        <w:t xml:space="preserve"> 52</w:t>
      </w:r>
      <w:r>
        <w:rPr>
          <w:b/>
        </w:rPr>
        <w:t>/13.07.2026 г.</w:t>
      </w:r>
    </w:p>
    <w:p w14:paraId="62115CB1" w14:textId="77777777" w:rsidR="00AA6E0F" w:rsidRDefault="00DD70B7" w:rsidP="001233BE">
      <w:pPr>
        <w:spacing w:after="40" w:line="276" w:lineRule="auto"/>
      </w:pPr>
      <w:r>
        <w:t>Днес, 13.07.2026 г. в 17:00 часа, в гр. Берковица, ОИК - Берковица проведе заседание.</w:t>
      </w:r>
    </w:p>
    <w:p w14:paraId="4F1DE7CA" w14:textId="77777777" w:rsidR="00AA6E0F" w:rsidRDefault="00DD70B7" w:rsidP="001233BE">
      <w:pPr>
        <w:spacing w:after="80" w:line="276" w:lineRule="auto"/>
      </w:pPr>
      <w:r>
        <w:t>На него присъстваха: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17"/>
        <w:gridCol w:w="2268"/>
      </w:tblGrid>
      <w:tr w:rsidR="00AA6E0F" w14:paraId="5BE9F31F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9520307" w14:textId="77777777" w:rsidR="00AA6E0F" w:rsidRDefault="00DD70B7">
            <w:pPr>
              <w:spacing w:after="0"/>
              <w:jc w:val="center"/>
            </w:pPr>
            <w:r>
              <w:rPr>
                <w:b/>
                <w:sz w:val="22"/>
              </w:rPr>
              <w:t>Име Презиме Фамилия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A4B0ACB" w14:textId="77777777" w:rsidR="00AA6E0F" w:rsidRDefault="00DD70B7">
            <w:pPr>
              <w:spacing w:after="0"/>
              <w:jc w:val="center"/>
            </w:pPr>
            <w:r>
              <w:rPr>
                <w:b/>
                <w:sz w:val="22"/>
              </w:rPr>
              <w:t>Присъствали</w:t>
            </w:r>
          </w:p>
        </w:tc>
      </w:tr>
      <w:tr w:rsidR="00AA6E0F" w14:paraId="433630C2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0E340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Георги Асенов Горанов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AD2CF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153E1DAF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948FD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Димитринка Рангелова Лазарова-Йоцова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1C277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0D007A22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57CDF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Цеца Иванова Георгиева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436A0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5A4B9386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A344E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Венцислав Крумов Бухалски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578E4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3E9FAA34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76D93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Кристин Стефанов Христов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3577A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6D73B219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1604A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Борислава Мирчова Йорданова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7B0BA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61EEA9E9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463D1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Цветана Петрова Лолова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610C9" w14:textId="0871989F" w:rsidR="00AA6E0F" w:rsidRPr="00403E08" w:rsidRDefault="00065057">
            <w:pPr>
              <w:spacing w:after="0"/>
              <w:jc w:val="center"/>
              <w:rPr>
                <w:lang w:val="bg-BG"/>
              </w:rPr>
            </w:pPr>
            <w:r>
              <w:rPr>
                <w:sz w:val="22"/>
                <w:lang w:val="bg-BG"/>
              </w:rPr>
              <w:t>Не</w:t>
            </w:r>
          </w:p>
        </w:tc>
      </w:tr>
      <w:tr w:rsidR="00AA6E0F" w14:paraId="57F9A427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94702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Вера Милотинова Ставрова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5D8C4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592965F0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B5AEA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Олга Петрова Коцева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B8850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2FD427C1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89237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Миленка Иванова Михова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DFC48" w14:textId="77777777" w:rsidR="00AA6E0F" w:rsidRDefault="00DD70B7">
            <w:pPr>
              <w:spacing w:after="0"/>
              <w:jc w:val="center"/>
            </w:pPr>
            <w:r w:rsidRPr="00163397">
              <w:rPr>
                <w:sz w:val="22"/>
              </w:rPr>
              <w:t>Не</w:t>
            </w:r>
          </w:p>
        </w:tc>
      </w:tr>
      <w:tr w:rsidR="00AA6E0F" w14:paraId="2333ED5A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5E988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Сергей Рангелов Цветков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CFF1D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</w:tbl>
    <w:p w14:paraId="1A256C3D" w14:textId="77777777" w:rsidR="00AA6E0F" w:rsidRDefault="00AA6E0F">
      <w:pPr>
        <w:spacing w:after="80"/>
      </w:pPr>
    </w:p>
    <w:p w14:paraId="28B63222" w14:textId="2465D650" w:rsidR="00AA6E0F" w:rsidRDefault="00DD70B7" w:rsidP="001233BE">
      <w:pPr>
        <w:spacing w:after="0" w:line="276" w:lineRule="auto"/>
        <w:ind w:firstLine="720"/>
        <w:jc w:val="both"/>
      </w:pPr>
      <w:r>
        <w:t xml:space="preserve">На заседанието присъстват </w:t>
      </w:r>
      <w:r w:rsidR="00065057">
        <w:rPr>
          <w:lang w:val="bg-BG"/>
        </w:rPr>
        <w:t>9</w:t>
      </w:r>
      <w:r>
        <w:t xml:space="preserve"> членове от общия състав на ОИК - Берковица. Председателят установи, че е налице необходимият кворум за провеждане на заседанието и за приемане на решения.</w:t>
      </w:r>
    </w:p>
    <w:p w14:paraId="70AE1140" w14:textId="77777777" w:rsidR="00AA6E0F" w:rsidRDefault="00DD70B7" w:rsidP="001233BE">
      <w:pPr>
        <w:spacing w:after="0" w:line="276" w:lineRule="auto"/>
        <w:ind w:firstLine="720"/>
        <w:jc w:val="both"/>
        <w:rPr>
          <w:lang w:val="bg-BG"/>
        </w:rPr>
      </w:pPr>
      <w:r>
        <w:t>Председателят на ОИК - Берковица Георги Асенов Горанов откри заседанието и предложи следния проект за дневен ред:</w:t>
      </w:r>
    </w:p>
    <w:p w14:paraId="71B8AB00" w14:textId="77777777" w:rsidR="001233BE" w:rsidRPr="001233BE" w:rsidRDefault="001233BE" w:rsidP="001233BE">
      <w:pPr>
        <w:spacing w:after="0" w:line="276" w:lineRule="auto"/>
        <w:ind w:firstLine="720"/>
        <w:jc w:val="both"/>
        <w:rPr>
          <w:lang w:val="bg-BG"/>
        </w:rPr>
      </w:pPr>
    </w:p>
    <w:p w14:paraId="60D8A85A" w14:textId="77777777" w:rsidR="00AA6E0F" w:rsidRDefault="00DD70B7" w:rsidP="001233BE">
      <w:pPr>
        <w:spacing w:after="0" w:line="276" w:lineRule="auto"/>
        <w:jc w:val="center"/>
      </w:pPr>
      <w:r>
        <w:rPr>
          <w:b/>
        </w:rPr>
        <w:t>Заседание на ОИК на 13.07.2026 г. - 17:00 часа</w:t>
      </w:r>
    </w:p>
    <w:p w14:paraId="72BF784F" w14:textId="77777777" w:rsidR="00AA6E0F" w:rsidRDefault="00DD70B7" w:rsidP="001233BE">
      <w:pPr>
        <w:spacing w:after="0" w:line="276" w:lineRule="auto"/>
        <w:jc w:val="center"/>
        <w:rPr>
          <w:b/>
          <w:lang w:val="bg-BG"/>
        </w:rPr>
      </w:pPr>
      <w:r>
        <w:rPr>
          <w:b/>
        </w:rPr>
        <w:t>Проект за дневен ред</w:t>
      </w:r>
    </w:p>
    <w:p w14:paraId="5A4DB394" w14:textId="77777777" w:rsidR="001233BE" w:rsidRPr="001233BE" w:rsidRDefault="001233BE" w:rsidP="001233BE">
      <w:pPr>
        <w:spacing w:after="0" w:line="276" w:lineRule="auto"/>
        <w:jc w:val="center"/>
        <w:rPr>
          <w:lang w:val="bg-BG"/>
        </w:rPr>
      </w:pPr>
    </w:p>
    <w:p w14:paraId="367752F4" w14:textId="77777777" w:rsidR="00AA6E0F" w:rsidRDefault="00DD70B7" w:rsidP="001233BE">
      <w:pPr>
        <w:spacing w:line="276" w:lineRule="auto"/>
        <w:ind w:firstLine="720"/>
        <w:jc w:val="both"/>
      </w:pPr>
      <w:r>
        <w:t>1. Проект на решение относно: Разглеждане на постъпила оставка с вх. № 202/09.07.2026 г. от Цветостин Огнянов Цветков, общински съветник в Общински съвет - Берковица, избран от кандидатската листа на Коалиция „Продължаваме Промяната - Демократична България“, и приемане на решение за констатиране предсрочно прекратяване на пълномощията му, анулиране на издаденото му удостоверение № 17/30.10.2023 г. и обявяване за избран за общински съветник на следващия кандидат от същата кандидатска листа.</w:t>
      </w:r>
    </w:p>
    <w:p w14:paraId="1AB635FB" w14:textId="77777777" w:rsidR="00AA6E0F" w:rsidRDefault="00DD70B7" w:rsidP="001233BE">
      <w:pPr>
        <w:spacing w:after="80" w:line="276" w:lineRule="auto"/>
        <w:ind w:firstLine="720"/>
      </w:pPr>
      <w:r>
        <w:t>Проектът за дневен ред беше подложен на поименно гласуване.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17"/>
        <w:gridCol w:w="2268"/>
      </w:tblGrid>
      <w:tr w:rsidR="00AA6E0F" w14:paraId="7C139E0E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B41A1C4" w14:textId="77777777" w:rsidR="00AA6E0F" w:rsidRDefault="00DD70B7">
            <w:pPr>
              <w:spacing w:after="0"/>
              <w:jc w:val="center"/>
            </w:pPr>
            <w:r>
              <w:rPr>
                <w:b/>
                <w:sz w:val="22"/>
              </w:rPr>
              <w:t>Име Презиме Фамилия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FE7D642" w14:textId="77777777" w:rsidR="00AA6E0F" w:rsidRDefault="00DD70B7">
            <w:pPr>
              <w:spacing w:after="0"/>
              <w:jc w:val="center"/>
            </w:pPr>
            <w:r>
              <w:rPr>
                <w:b/>
                <w:sz w:val="22"/>
              </w:rPr>
              <w:t>Гласували</w:t>
            </w:r>
          </w:p>
        </w:tc>
      </w:tr>
      <w:tr w:rsidR="00AA6E0F" w14:paraId="37CAFB38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37780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Георги Асенов Горанов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1914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1921A166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45D01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Димитринка Рангелова Лазарова-Йоцова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091AF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04715F57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97538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Цеца Иванова Георгиева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2B187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56000E1E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3312D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Венцислав Крумов Бухалски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23109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5415B210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A8BA9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Кристин Стефанов Христов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CA86A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589E27DD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CFB8F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Борислава Мирчова Йорданова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B7E6F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7F682821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FEE78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Вера Милотинова Ставрова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C51B9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6E2DEBF7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78FE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Олга Петрова Коцева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7D9D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030E992F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24D33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Сергей Рангелов Цветков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8A214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</w:tbl>
    <w:p w14:paraId="6217513A" w14:textId="77777777" w:rsidR="00AA6E0F" w:rsidRDefault="00AA6E0F">
      <w:pPr>
        <w:spacing w:after="80"/>
      </w:pPr>
    </w:p>
    <w:p w14:paraId="3393FDE8" w14:textId="7EF69040" w:rsidR="00AA6E0F" w:rsidRPr="00693CEA" w:rsidRDefault="00DD70B7" w:rsidP="001233BE">
      <w:pPr>
        <w:spacing w:after="200"/>
        <w:ind w:firstLine="720"/>
        <w:rPr>
          <w:bCs/>
        </w:rPr>
      </w:pPr>
      <w:r w:rsidRPr="00693CEA">
        <w:rPr>
          <w:bCs/>
        </w:rPr>
        <w:t xml:space="preserve">Дневният ред се прие от ОИК - Берковица с  </w:t>
      </w:r>
      <w:r w:rsidR="00065057">
        <w:rPr>
          <w:bCs/>
          <w:lang w:val="bg-BG"/>
        </w:rPr>
        <w:t>9</w:t>
      </w:r>
      <w:r w:rsidRPr="00163397">
        <w:rPr>
          <w:bCs/>
        </w:rPr>
        <w:t xml:space="preserve"> гласа</w:t>
      </w:r>
      <w:r w:rsidRPr="00693CEA">
        <w:rPr>
          <w:bCs/>
        </w:rPr>
        <w:t xml:space="preserve"> „ЗА“.</w:t>
      </w:r>
    </w:p>
    <w:p w14:paraId="4F8083F9" w14:textId="77777777" w:rsidR="00AA6E0F" w:rsidRPr="00693CEA" w:rsidRDefault="00DD70B7" w:rsidP="001233BE">
      <w:pPr>
        <w:spacing w:after="160"/>
        <w:ind w:firstLine="720"/>
        <w:rPr>
          <w:bCs/>
        </w:rPr>
      </w:pPr>
      <w:r w:rsidRPr="00693CEA">
        <w:rPr>
          <w:bCs/>
          <w:u w:val="single"/>
        </w:rPr>
        <w:lastRenderedPageBreak/>
        <w:t>По т. 1 от дневния ред</w:t>
      </w:r>
    </w:p>
    <w:p w14:paraId="1053C75E" w14:textId="77777777" w:rsidR="00AA6E0F" w:rsidRDefault="00DD70B7" w:rsidP="001233BE">
      <w:pPr>
        <w:spacing w:after="0" w:line="276" w:lineRule="auto"/>
        <w:ind w:firstLine="720"/>
        <w:jc w:val="both"/>
      </w:pPr>
      <w:r>
        <w:t>Председателят докладва постъпила в ОИК - Берковица оставка с вх. № 202/09.07.2026 г. от Цветостин Огнянов Цветков, общински съветник в Общински съвет - Берковица, избран от кандидатската листа на Коалиция „Продължаваме Промяната - Демократична България“.</w:t>
      </w:r>
    </w:p>
    <w:p w14:paraId="791427CD" w14:textId="77777777" w:rsidR="00AA6E0F" w:rsidRDefault="00DD70B7" w:rsidP="001233BE">
      <w:pPr>
        <w:spacing w:after="0" w:line="276" w:lineRule="auto"/>
        <w:ind w:firstLine="720"/>
        <w:jc w:val="both"/>
      </w:pPr>
      <w:r>
        <w:t>В оставката Цветостин Огнянов Цветков заявява желанието си за предсрочно прекратяване на пълномощията му като общински съветник на основание чл. 30, ал. 4, т. 3 от ЗМСМА.</w:t>
      </w:r>
    </w:p>
    <w:p w14:paraId="1547EEB1" w14:textId="77777777" w:rsidR="00AA6E0F" w:rsidRDefault="00DD70B7" w:rsidP="001233BE">
      <w:pPr>
        <w:spacing w:after="0" w:line="276" w:lineRule="auto"/>
        <w:ind w:firstLine="720"/>
        <w:jc w:val="both"/>
      </w:pPr>
      <w:r>
        <w:t>ОИК - Берковица констатира, че Цветостин Огнянов Цветков е обявен за избран за общински съветник в Общински съвет - Берковица с Решение № 124-МИ/30.10.2023 г. на ОИК - Берковица, като му е издадено удостоверение № 17/30.10.2023 г.</w:t>
      </w:r>
    </w:p>
    <w:p w14:paraId="039CC2AA" w14:textId="77777777" w:rsidR="00AA6E0F" w:rsidRDefault="00DD70B7" w:rsidP="001233BE">
      <w:pPr>
        <w:spacing w:after="0" w:line="276" w:lineRule="auto"/>
        <w:ind w:firstLine="720"/>
        <w:jc w:val="both"/>
      </w:pPr>
      <w:r>
        <w:t>Председателят докладва, че с Решение № 123-МИ/30.10.2023 г. на ОИК - Берковица, след проведен жребий между кандидатите Кирил Марков Рангелов и Валери Петров Петров, получили равен брой преференции, е определен следният ред:</w:t>
      </w:r>
    </w:p>
    <w:p w14:paraId="2FE49660" w14:textId="77777777" w:rsidR="00AA6E0F" w:rsidRDefault="00DD70B7" w:rsidP="001233BE">
      <w:pPr>
        <w:spacing w:after="0" w:line="276" w:lineRule="auto"/>
        <w:ind w:firstLine="720"/>
      </w:pPr>
      <w:r>
        <w:t>1. Кирил Марков Рангелов;</w:t>
      </w:r>
    </w:p>
    <w:p w14:paraId="6F69B791" w14:textId="77777777" w:rsidR="00AA6E0F" w:rsidRDefault="00DD70B7" w:rsidP="001233BE">
      <w:pPr>
        <w:spacing w:after="0" w:line="276" w:lineRule="auto"/>
        <w:ind w:firstLine="720"/>
      </w:pPr>
      <w:r>
        <w:t>2. Валери Петров Петров.</w:t>
      </w:r>
    </w:p>
    <w:p w14:paraId="45B41595" w14:textId="77777777" w:rsidR="00AA6E0F" w:rsidRDefault="00DD70B7" w:rsidP="001233BE">
      <w:pPr>
        <w:spacing w:after="0" w:line="276" w:lineRule="auto"/>
        <w:ind w:firstLine="720"/>
        <w:jc w:val="both"/>
      </w:pPr>
      <w:r>
        <w:t>С оглед на това следващият кандидат от кандидатската листа на Коалиция „Продължаваме Промяната - Демократична България“, който следва да бъде обявен за избран за общински съветник в Общински съвет - Берковица, е Кирил Марков Рангелов.</w:t>
      </w:r>
    </w:p>
    <w:p w14:paraId="28ACE227" w14:textId="77777777" w:rsidR="00AA6E0F" w:rsidRDefault="00DD70B7" w:rsidP="001233BE">
      <w:pPr>
        <w:spacing w:after="0" w:line="276" w:lineRule="auto"/>
        <w:ind w:firstLine="720"/>
        <w:jc w:val="both"/>
      </w:pPr>
      <w:r>
        <w:t>След проведено обсъждане председателят предложи ОИК - Берковица да приеме решение, с което:</w:t>
      </w:r>
    </w:p>
    <w:p w14:paraId="0B6CB0A9" w14:textId="77777777" w:rsidR="00AA6E0F" w:rsidRDefault="00DD70B7" w:rsidP="001233BE">
      <w:pPr>
        <w:spacing w:after="0" w:line="276" w:lineRule="auto"/>
        <w:ind w:firstLine="720"/>
      </w:pPr>
      <w:r>
        <w:t>1. да констатира предсрочно прекратяване на пълномощията на Цветостин Огнянов Цветков като общински съветник в Общински съвет - Берковица;</w:t>
      </w:r>
    </w:p>
    <w:p w14:paraId="63C2099A" w14:textId="77777777" w:rsidR="00AA6E0F" w:rsidRDefault="00DD70B7" w:rsidP="001233BE">
      <w:pPr>
        <w:spacing w:after="0" w:line="276" w:lineRule="auto"/>
        <w:ind w:firstLine="720"/>
      </w:pPr>
      <w:r>
        <w:t>2. да анулира издаденото му удостоверение № 17/30.10.2023 г.;</w:t>
      </w:r>
    </w:p>
    <w:p w14:paraId="25F73A5B" w14:textId="77777777" w:rsidR="00AA6E0F" w:rsidRDefault="00DD70B7" w:rsidP="001233BE">
      <w:pPr>
        <w:spacing w:after="0" w:line="276" w:lineRule="auto"/>
        <w:ind w:firstLine="720"/>
      </w:pPr>
      <w:r>
        <w:t>3. да обяви за избран за общински съветник в Общински съвет - Берковица Кирил Марков Рангелов;</w:t>
      </w:r>
    </w:p>
    <w:p w14:paraId="18866DA2" w14:textId="77777777" w:rsidR="00AA6E0F" w:rsidRDefault="00DD70B7" w:rsidP="001233BE">
      <w:pPr>
        <w:spacing w:after="0" w:line="276" w:lineRule="auto"/>
        <w:ind w:firstLine="720"/>
      </w:pPr>
      <w:r>
        <w:t>4. да издаде удостоверение № 19/13.07.2026 г. на Кирил Марков Рангелов за избран общински съветник;</w:t>
      </w:r>
    </w:p>
    <w:p w14:paraId="782898A5" w14:textId="77777777" w:rsidR="00AA6E0F" w:rsidRDefault="00DD70B7" w:rsidP="001233BE">
      <w:pPr>
        <w:spacing w:after="0" w:line="276" w:lineRule="auto"/>
        <w:ind w:firstLine="720"/>
      </w:pPr>
      <w:r>
        <w:t>5. да изпрати препис от решението на председателя на Общински съвет - Берковица;</w:t>
      </w:r>
    </w:p>
    <w:p w14:paraId="47A89C24" w14:textId="77777777" w:rsidR="00AA6E0F" w:rsidRDefault="00DD70B7" w:rsidP="001233BE">
      <w:pPr>
        <w:spacing w:after="0" w:line="276" w:lineRule="auto"/>
        <w:ind w:firstLine="720"/>
      </w:pPr>
      <w:r>
        <w:t>Други предложения не постъпиха.</w:t>
      </w:r>
    </w:p>
    <w:p w14:paraId="2A7ADA82" w14:textId="77777777" w:rsidR="00AA6E0F" w:rsidRDefault="00DD70B7" w:rsidP="001233BE">
      <w:pPr>
        <w:spacing w:after="0" w:line="276" w:lineRule="auto"/>
        <w:ind w:firstLine="720"/>
        <w:rPr>
          <w:lang w:val="bg-BG"/>
        </w:rPr>
      </w:pPr>
      <w:r>
        <w:t>Проектът за решение беше подложен на поименно гласуване.</w:t>
      </w:r>
    </w:p>
    <w:p w14:paraId="46D38485" w14:textId="77777777" w:rsidR="001233BE" w:rsidRPr="001233BE" w:rsidRDefault="001233BE" w:rsidP="001233BE">
      <w:pPr>
        <w:spacing w:after="0" w:line="276" w:lineRule="auto"/>
        <w:ind w:firstLine="720"/>
        <w:rPr>
          <w:lang w:val="bg-BG"/>
        </w:rPr>
      </w:pP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17"/>
        <w:gridCol w:w="2268"/>
      </w:tblGrid>
      <w:tr w:rsidR="00AA6E0F" w14:paraId="0383CDCA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61D875E" w14:textId="77777777" w:rsidR="00AA6E0F" w:rsidRDefault="00DD70B7">
            <w:pPr>
              <w:spacing w:after="0"/>
              <w:jc w:val="center"/>
            </w:pPr>
            <w:bookmarkStart w:id="0" w:name="_Hlk234503425"/>
            <w:r>
              <w:rPr>
                <w:b/>
                <w:sz w:val="22"/>
              </w:rPr>
              <w:t>Име Презиме Фамилия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5DEE854" w14:textId="77777777" w:rsidR="00AA6E0F" w:rsidRDefault="00DD70B7">
            <w:pPr>
              <w:spacing w:after="0"/>
              <w:jc w:val="center"/>
            </w:pPr>
            <w:r>
              <w:rPr>
                <w:b/>
                <w:sz w:val="22"/>
              </w:rPr>
              <w:t>Гласували</w:t>
            </w:r>
          </w:p>
        </w:tc>
      </w:tr>
      <w:tr w:rsidR="00AA6E0F" w14:paraId="244FF143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A67D1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Георги Асенов Горанов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DA7EC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1E55E837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759BA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Димитринка Рангелова Лазарова-Йоцова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A0BDD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35F9B6E0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A5208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Цеца Иванова Георгиева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9E4C1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3180CBA3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98564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Венцислав Крумов Бухалски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F3B3F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3F570CB2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0E756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Кристин Стефанов Христов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78DC8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364DB053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ED6BE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Борислава Мирчова Йорданова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0F4D7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70597976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B1E99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Вера Милотинова Ставрова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19B24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771EF1B4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5855A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Олга Петрова Коцева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98D50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AA6E0F" w14:paraId="2C7AA158" w14:textId="77777777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B76B4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Сергей Рангелов Цветков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5E263" w14:textId="77777777" w:rsidR="00AA6E0F" w:rsidRDefault="00DD70B7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bookmarkEnd w:id="0"/>
    </w:tbl>
    <w:p w14:paraId="778C7B57" w14:textId="77777777" w:rsidR="00AA6E0F" w:rsidRDefault="00AA6E0F">
      <w:pPr>
        <w:spacing w:after="80"/>
      </w:pPr>
    </w:p>
    <w:p w14:paraId="6364B8A8" w14:textId="407D24E3" w:rsidR="00AA6E0F" w:rsidRPr="00693CEA" w:rsidRDefault="00DD70B7" w:rsidP="008E7803">
      <w:pPr>
        <w:spacing w:after="200"/>
        <w:rPr>
          <w:bCs/>
        </w:rPr>
      </w:pPr>
      <w:r w:rsidRPr="00693CEA">
        <w:rPr>
          <w:bCs/>
        </w:rPr>
        <w:t xml:space="preserve">Предложението се прие от ОИК - Берковица </w:t>
      </w:r>
      <w:r w:rsidR="00065057">
        <w:rPr>
          <w:bCs/>
          <w:lang w:val="bg-BG"/>
        </w:rPr>
        <w:t>с 9</w:t>
      </w:r>
      <w:r w:rsidRPr="00163397">
        <w:rPr>
          <w:bCs/>
        </w:rPr>
        <w:t xml:space="preserve"> гласа</w:t>
      </w:r>
      <w:r w:rsidRPr="00693CEA">
        <w:rPr>
          <w:bCs/>
        </w:rPr>
        <w:t xml:space="preserve"> „ЗА“.</w:t>
      </w:r>
    </w:p>
    <w:p w14:paraId="2A0CEF35" w14:textId="77777777" w:rsidR="00AA6E0F" w:rsidRDefault="00DD70B7" w:rsidP="008E7803">
      <w:pPr>
        <w:spacing w:after="160"/>
        <w:ind w:firstLine="720"/>
      </w:pPr>
      <w:r>
        <w:t>Въз основа на проведеното гласуване ОИК - Берковица прие следното:</w:t>
      </w:r>
    </w:p>
    <w:p w14:paraId="5A71F7A4" w14:textId="77777777" w:rsidR="001233BE" w:rsidRDefault="001233BE">
      <w:pPr>
        <w:spacing w:after="160"/>
        <w:jc w:val="center"/>
        <w:rPr>
          <w:b/>
          <w:sz w:val="28"/>
          <w:lang w:val="bg-BG"/>
        </w:rPr>
      </w:pPr>
    </w:p>
    <w:p w14:paraId="4D41867D" w14:textId="4F646B37" w:rsidR="00AA6E0F" w:rsidRDefault="00DD70B7" w:rsidP="008E7803">
      <w:pPr>
        <w:spacing w:after="0"/>
        <w:jc w:val="center"/>
      </w:pPr>
      <w:r>
        <w:rPr>
          <w:b/>
          <w:sz w:val="28"/>
        </w:rPr>
        <w:t xml:space="preserve">РЕШЕНИЕ № </w:t>
      </w:r>
      <w:r w:rsidR="001233BE">
        <w:rPr>
          <w:b/>
          <w:sz w:val="28"/>
          <w:lang w:val="bg-BG"/>
        </w:rPr>
        <w:t>160</w:t>
      </w:r>
      <w:r>
        <w:rPr>
          <w:b/>
          <w:sz w:val="28"/>
        </w:rPr>
        <w:t>-МИ</w:t>
      </w:r>
    </w:p>
    <w:p w14:paraId="65D15920" w14:textId="77777777" w:rsidR="00AA6E0F" w:rsidRDefault="00DD70B7" w:rsidP="008E7803">
      <w:pPr>
        <w:spacing w:after="0"/>
        <w:jc w:val="center"/>
        <w:rPr>
          <w:b/>
          <w:lang w:val="bg-BG"/>
        </w:rPr>
      </w:pPr>
      <w:r>
        <w:rPr>
          <w:b/>
        </w:rPr>
        <w:t>Берковица, 13.07.2026 г.</w:t>
      </w:r>
    </w:p>
    <w:p w14:paraId="7596A0AC" w14:textId="77777777" w:rsidR="00CD56DD" w:rsidRPr="00CD56DD" w:rsidRDefault="00CD56DD" w:rsidP="008E7803">
      <w:pPr>
        <w:spacing w:after="0"/>
        <w:jc w:val="center"/>
        <w:rPr>
          <w:lang w:val="bg-BG"/>
        </w:rPr>
      </w:pPr>
    </w:p>
    <w:p w14:paraId="2B551A29" w14:textId="77777777" w:rsidR="00AA6E0F" w:rsidRPr="00693CEA" w:rsidRDefault="00DD70B7">
      <w:pPr>
        <w:spacing w:after="160"/>
        <w:jc w:val="both"/>
        <w:rPr>
          <w:bCs/>
        </w:rPr>
      </w:pPr>
      <w:r w:rsidRPr="00693CEA">
        <w:rPr>
          <w:bCs/>
        </w:rPr>
        <w:t>ОТНОСНО: Подадена оставка от Цветостин Огнянов Цветков като общински съветник в Общински съвет - Берковица и обявяване за избран за общински съветник на следващия кандидат от кандидатската листа на Коалиция „Продължаваме Промяната - Демократична България“.</w:t>
      </w:r>
    </w:p>
    <w:p w14:paraId="7AD96232" w14:textId="77777777" w:rsidR="00AA6E0F" w:rsidRDefault="00DD70B7" w:rsidP="008E7803">
      <w:pPr>
        <w:spacing w:after="0" w:line="276" w:lineRule="auto"/>
        <w:ind w:firstLine="720"/>
        <w:jc w:val="both"/>
      </w:pPr>
      <w:r>
        <w:t>В Общинска избирателна комисия - Берковица е постъпила оставка с вх. № 202/09.07.2026 г. от Цветостин Огнянов Цветков, общински съветник в Общински съвет - Берковица, избран от кандидатската листа на Коалиция „Продължаваме Промяната - Демократична България“, с която същият заявява желанието си за предсрочно прекратяване на пълномощията му като общински съветник.</w:t>
      </w:r>
    </w:p>
    <w:p w14:paraId="00990710" w14:textId="77777777" w:rsidR="00AA6E0F" w:rsidRDefault="00DD70B7" w:rsidP="008E7803">
      <w:pPr>
        <w:spacing w:after="0" w:line="276" w:lineRule="auto"/>
        <w:ind w:firstLine="720"/>
        <w:jc w:val="both"/>
      </w:pPr>
      <w:r>
        <w:t>Цветостин Огнянов Цветков е обявен за избран за общински съветник в Общински съвет - Берковица с Решение № 124-МИ/30.10.2023 г. на ОИК - Берковица, като му е издадено удостоверение № 17/30.10.2023 г.</w:t>
      </w:r>
    </w:p>
    <w:p w14:paraId="09B09DB3" w14:textId="77777777" w:rsidR="00AA6E0F" w:rsidRDefault="00DD70B7" w:rsidP="008E7803">
      <w:pPr>
        <w:spacing w:after="0" w:line="276" w:lineRule="auto"/>
        <w:ind w:firstLine="720"/>
        <w:jc w:val="both"/>
      </w:pPr>
      <w:r>
        <w:t>ОИК - Берковица установи, че е налице основанието по чл. 30, ал. 4, т. 3 от Закона за местното самоуправление и местната администрация, а именно подаване на оставка от общински съветник.</w:t>
      </w:r>
    </w:p>
    <w:p w14:paraId="579E87EF" w14:textId="77777777" w:rsidR="00AA6E0F" w:rsidRDefault="00DD70B7" w:rsidP="008E7803">
      <w:pPr>
        <w:spacing w:after="0" w:line="276" w:lineRule="auto"/>
        <w:ind w:firstLine="720"/>
        <w:jc w:val="both"/>
      </w:pPr>
      <w:r>
        <w:t>Съгласно Решение № 123-МИ/30.10.2023 г. на ОИК - Берковица и проведения жребий между кандидатите Кирил Марков Рангелов и Валери Петров Петров, получили равен брой преференции, първи по ред е определен Кирил Марков Рангелов, а втори - Валери Петров Петров.</w:t>
      </w:r>
    </w:p>
    <w:p w14:paraId="77D1D218" w14:textId="77777777" w:rsidR="00AA6E0F" w:rsidRDefault="00DD70B7" w:rsidP="008E7803">
      <w:pPr>
        <w:spacing w:after="0" w:line="276" w:lineRule="auto"/>
        <w:ind w:firstLine="720"/>
        <w:jc w:val="both"/>
      </w:pPr>
      <w:r>
        <w:t>Предвид горното следва да бъдат констатирани предсрочно прекратените пълномощия на Цветостин Огнянов Цветков и за избран за общински съветник в Общински съвет - Берковица да бъде обявен следващият кандидат от кандидатската листа на Коалиция „Продължаваме Промяната - Демократична България“, а именно Кирил Марков Рангелов.</w:t>
      </w:r>
    </w:p>
    <w:p w14:paraId="4775EB63" w14:textId="01B7131F" w:rsidR="00AA6E0F" w:rsidRDefault="00DD70B7" w:rsidP="008E7803">
      <w:pPr>
        <w:spacing w:after="0" w:line="276" w:lineRule="auto"/>
        <w:ind w:firstLine="720"/>
        <w:jc w:val="both"/>
        <w:rPr>
          <w:lang w:val="bg-BG"/>
        </w:rPr>
      </w:pPr>
      <w:r>
        <w:t xml:space="preserve">На основание чл. 87, ал. 1, т. 24 от Изборния кодекс, чл. 30, ал. 7 във връзка с чл. 30, ал. 4, т. 3 от ЗМСМА и Решение № 2901-МИ/16.11.2023 г. на Централната избирателна комисия, Общинска избирателна комисия </w:t>
      </w:r>
      <w:r w:rsidR="001233BE">
        <w:t>–</w:t>
      </w:r>
      <w:r>
        <w:t xml:space="preserve"> Берковица</w:t>
      </w:r>
    </w:p>
    <w:p w14:paraId="5FBB2937" w14:textId="77777777" w:rsidR="001233BE" w:rsidRPr="001233BE" w:rsidRDefault="001233BE" w:rsidP="008E7803">
      <w:pPr>
        <w:spacing w:after="0" w:line="276" w:lineRule="auto"/>
        <w:ind w:firstLine="720"/>
        <w:jc w:val="both"/>
        <w:rPr>
          <w:lang w:val="bg-BG"/>
        </w:rPr>
      </w:pPr>
    </w:p>
    <w:p w14:paraId="11D41ACC" w14:textId="77777777" w:rsidR="00AA6E0F" w:rsidRPr="001233BE" w:rsidRDefault="00DD70B7" w:rsidP="008E7803">
      <w:pPr>
        <w:spacing w:after="160" w:line="276" w:lineRule="auto"/>
        <w:jc w:val="center"/>
        <w:rPr>
          <w:bCs/>
        </w:rPr>
      </w:pPr>
      <w:r w:rsidRPr="001233BE">
        <w:rPr>
          <w:bCs/>
        </w:rPr>
        <w:t>РЕШИ:</w:t>
      </w:r>
    </w:p>
    <w:p w14:paraId="1114B1D2" w14:textId="27BE1820" w:rsidR="00AA6E0F" w:rsidRDefault="00DD70B7" w:rsidP="008E7803">
      <w:pPr>
        <w:spacing w:after="100" w:line="276" w:lineRule="auto"/>
        <w:jc w:val="both"/>
      </w:pPr>
      <w:r w:rsidRPr="001233BE">
        <w:rPr>
          <w:bCs/>
        </w:rPr>
        <w:t>1. КОНСТАТИРА</w:t>
      </w:r>
      <w:r>
        <w:t xml:space="preserve"> предсрочно прекратяване на пълномощията на Цветостин Огнянов Цветков, ЕГН </w:t>
      </w:r>
      <w:r w:rsidR="009D34B5">
        <w:rPr>
          <w:lang w:val="bg-BG"/>
        </w:rPr>
        <w:t>хххххххххх</w:t>
      </w:r>
      <w:r>
        <w:t>, като общински съветник в Общински съвет - Берковица, избран от кандидатската листа на Коалиция „Продължаваме Промяната - Демократична България“, поради подадена оставка.</w:t>
      </w:r>
    </w:p>
    <w:p w14:paraId="61F6711F" w14:textId="77777777" w:rsidR="00AA6E0F" w:rsidRDefault="00DD70B7" w:rsidP="008E7803">
      <w:pPr>
        <w:spacing w:after="100" w:line="276" w:lineRule="auto"/>
        <w:jc w:val="both"/>
      </w:pPr>
      <w:r w:rsidRPr="001233BE">
        <w:rPr>
          <w:bCs/>
        </w:rPr>
        <w:t>2. АНУЛИРА</w:t>
      </w:r>
      <w:r>
        <w:t xml:space="preserve"> удостоверение № 17/30.10.2023 г., издадено на Цветостин Огнянов Цветков за избран общински съветник в Общински съвет - Берковица.</w:t>
      </w:r>
    </w:p>
    <w:p w14:paraId="465E9611" w14:textId="2CBF5397" w:rsidR="00AA6E0F" w:rsidRDefault="00DD70B7" w:rsidP="008E7803">
      <w:pPr>
        <w:spacing w:after="100" w:line="276" w:lineRule="auto"/>
        <w:jc w:val="both"/>
      </w:pPr>
      <w:r w:rsidRPr="001233BE">
        <w:rPr>
          <w:bCs/>
        </w:rPr>
        <w:t>3. ОБЯВЯВА ЗА ИЗБРАН</w:t>
      </w:r>
      <w:r>
        <w:t xml:space="preserve"> за общински съветник в Общински съвет - Берковица Кирил Марков Рангелов, ЕГН </w:t>
      </w:r>
      <w:r w:rsidR="009D34B5">
        <w:rPr>
          <w:lang w:val="bg-BG"/>
        </w:rPr>
        <w:t>хххххххххх</w:t>
      </w:r>
      <w:r>
        <w:t>, следващ кандидат от кандидатската листа на Коалиция „Продължаваме Промяната - Демократична България“.</w:t>
      </w:r>
    </w:p>
    <w:p w14:paraId="35AFE1EB" w14:textId="77777777" w:rsidR="00AA6E0F" w:rsidRDefault="00DD70B7" w:rsidP="008E7803">
      <w:pPr>
        <w:spacing w:after="100" w:line="276" w:lineRule="auto"/>
        <w:jc w:val="both"/>
      </w:pPr>
      <w:r w:rsidRPr="001233BE">
        <w:rPr>
          <w:bCs/>
        </w:rPr>
        <w:t>4. ДА СЕ ИЗДАДЕ</w:t>
      </w:r>
      <w:r>
        <w:t xml:space="preserve"> удостоверение № 19/13.07.2026 г. на Кирил Марков Рангелов за избран общински съветник в Общински съвет - Берковица.</w:t>
      </w:r>
    </w:p>
    <w:p w14:paraId="377AC2BF" w14:textId="77777777" w:rsidR="00AA6E0F" w:rsidRDefault="00DD70B7" w:rsidP="008E7803">
      <w:pPr>
        <w:spacing w:after="100" w:line="276" w:lineRule="auto"/>
        <w:jc w:val="both"/>
      </w:pPr>
      <w:r>
        <w:rPr>
          <w:b/>
        </w:rPr>
        <w:lastRenderedPageBreak/>
        <w:t>5.</w:t>
      </w:r>
      <w:r>
        <w:t xml:space="preserve"> Препис от решението да се изпрати на председателя на Общински съвет - Берковица.</w:t>
      </w:r>
    </w:p>
    <w:p w14:paraId="0FB30A01" w14:textId="77777777" w:rsidR="00AA6E0F" w:rsidRDefault="00DD70B7" w:rsidP="008E7803">
      <w:pPr>
        <w:spacing w:after="160" w:line="276" w:lineRule="auto"/>
        <w:jc w:val="both"/>
      </w:pPr>
      <w:r>
        <w:t>Настоящото решение не подлежи на оспорване на основание чл. 30, ал. 8 от ЗМСМА и влиза в сила незабавно след обявяването му.</w:t>
      </w:r>
    </w:p>
    <w:p w14:paraId="28290191" w14:textId="77777777" w:rsidR="00CC6189" w:rsidRPr="00BC3CDE" w:rsidRDefault="00CC6189" w:rsidP="00CC6189">
      <w:pPr>
        <w:pStyle w:val="affa"/>
        <w:shd w:val="clear" w:color="auto" w:fill="FFFFFF"/>
        <w:spacing w:before="0" w:beforeAutospacing="0" w:after="0" w:afterAutospacing="0"/>
        <w:jc w:val="both"/>
        <w:rPr>
          <w:rStyle w:val="af8"/>
          <w:b w:val="0"/>
          <w:bCs w:val="0"/>
          <w:color w:val="000000" w:themeColor="text1"/>
          <w:sz w:val="18"/>
          <w:szCs w:val="18"/>
        </w:rPr>
      </w:pPr>
    </w:p>
    <w:p w14:paraId="482DE42D" w14:textId="77777777" w:rsidR="00CC6189" w:rsidRPr="00340C76" w:rsidRDefault="00CC6189" w:rsidP="00CC6189">
      <w:pPr>
        <w:pStyle w:val="affa"/>
        <w:shd w:val="clear" w:color="auto" w:fill="FFFFFF"/>
        <w:spacing w:before="0" w:beforeAutospacing="0" w:after="150" w:afterAutospacing="0"/>
        <w:rPr>
          <w:rStyle w:val="af8"/>
          <w:color w:val="333333"/>
          <w:sz w:val="18"/>
          <w:szCs w:val="18"/>
        </w:rPr>
      </w:pPr>
      <w:bookmarkStart w:id="1" w:name="_Hlk221285619"/>
      <w:r>
        <w:rPr>
          <w:rStyle w:val="af8"/>
          <w:color w:val="333333"/>
          <w:sz w:val="18"/>
          <w:szCs w:val="18"/>
        </w:rPr>
        <w:t>П</w:t>
      </w:r>
      <w:r w:rsidRPr="00340C76">
        <w:rPr>
          <w:rStyle w:val="af8"/>
          <w:color w:val="333333"/>
          <w:sz w:val="18"/>
          <w:szCs w:val="18"/>
        </w:rPr>
        <w:t>ОДПИСИ НА ЧЛЕНОВЕТЕ НА ОБЩИНСКАТА ИЗБИРАТЕЛНА КОМИСИЯ</w:t>
      </w:r>
    </w:p>
    <w:bookmarkEnd w:id="1"/>
    <w:p w14:paraId="23977DA6" w14:textId="77777777" w:rsidR="00CC6189" w:rsidRPr="00340C76" w:rsidRDefault="00CC6189" w:rsidP="00CC6189">
      <w:pPr>
        <w:pStyle w:val="affa"/>
        <w:shd w:val="clear" w:color="auto" w:fill="FFFFFF"/>
        <w:spacing w:before="0" w:beforeAutospacing="0" w:after="150" w:afterAutospacing="0"/>
        <w:rPr>
          <w:b/>
          <w:bCs/>
          <w:color w:val="333333"/>
          <w:sz w:val="18"/>
          <w:szCs w:val="18"/>
        </w:rPr>
      </w:pPr>
    </w:p>
    <w:tbl>
      <w:tblPr>
        <w:tblW w:w="8696" w:type="dxa"/>
        <w:tblLayout w:type="fixed"/>
        <w:tblLook w:val="04A0" w:firstRow="1" w:lastRow="0" w:firstColumn="1" w:lastColumn="0" w:noHBand="0" w:noVBand="1"/>
      </w:tblPr>
      <w:tblGrid>
        <w:gridCol w:w="2601"/>
        <w:gridCol w:w="234"/>
        <w:gridCol w:w="1181"/>
        <w:gridCol w:w="1845"/>
        <w:gridCol w:w="2835"/>
      </w:tblGrid>
      <w:tr w:rsidR="00CC6189" w:rsidRPr="00340C76" w14:paraId="2CCB7582" w14:textId="77777777" w:rsidTr="00FE211D">
        <w:trPr>
          <w:trHeight w:val="326"/>
        </w:trPr>
        <w:tc>
          <w:tcPr>
            <w:tcW w:w="4016" w:type="dxa"/>
            <w:gridSpan w:val="3"/>
            <w:hideMark/>
          </w:tcPr>
          <w:p w14:paraId="05BC00FB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ПРЕДСЕДАТЕЛ: ....................................</w:t>
            </w:r>
          </w:p>
          <w:p w14:paraId="187E4F17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ЗАМ.-ПРЕДСЕДАТЕЛ: ...............................</w:t>
            </w:r>
          </w:p>
          <w:p w14:paraId="40ACD7C8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ЗАМ.-ПРЕДСЕДАТЕЛ: ..............................</w:t>
            </w:r>
          </w:p>
        </w:tc>
        <w:tc>
          <w:tcPr>
            <w:tcW w:w="4680" w:type="dxa"/>
            <w:gridSpan w:val="2"/>
          </w:tcPr>
          <w:p w14:paraId="41DEF6DD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ЗАМ.-ПРЕДСЕДАТЕЛ: ...............................</w:t>
            </w:r>
          </w:p>
          <w:p w14:paraId="21B142A5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ЗАМ.-ПРЕДСЕДАТЕЛ: ................................</w:t>
            </w:r>
          </w:p>
          <w:p w14:paraId="28567CEC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СЕКРЕТАР: ..................................</w:t>
            </w:r>
          </w:p>
          <w:p w14:paraId="1903406E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CC6189" w:rsidRPr="00340C76" w14:paraId="49AB4936" w14:textId="77777777" w:rsidTr="00FE211D">
        <w:trPr>
          <w:trHeight w:val="345"/>
        </w:trPr>
        <w:tc>
          <w:tcPr>
            <w:tcW w:w="8696" w:type="dxa"/>
            <w:gridSpan w:val="5"/>
            <w:hideMark/>
          </w:tcPr>
          <w:p w14:paraId="6BAC3CF4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ЧЛЕНОВЕ:</w:t>
            </w:r>
          </w:p>
        </w:tc>
      </w:tr>
      <w:tr w:rsidR="00CC6189" w:rsidRPr="00340C76" w14:paraId="3945E891" w14:textId="77777777" w:rsidTr="00FE211D">
        <w:tc>
          <w:tcPr>
            <w:tcW w:w="2601" w:type="dxa"/>
            <w:hideMark/>
          </w:tcPr>
          <w:p w14:paraId="4B247E19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1. ..............................................</w:t>
            </w:r>
          </w:p>
        </w:tc>
        <w:tc>
          <w:tcPr>
            <w:tcW w:w="3260" w:type="dxa"/>
            <w:gridSpan w:val="3"/>
            <w:hideMark/>
          </w:tcPr>
          <w:p w14:paraId="52066AFC" w14:textId="77777777" w:rsidR="00CC6189" w:rsidRPr="00340C76" w:rsidRDefault="00CC6189" w:rsidP="0072605C">
            <w:pPr>
              <w:rPr>
                <w:sz w:val="18"/>
                <w:szCs w:val="18"/>
              </w:rPr>
            </w:pPr>
            <w:r w:rsidRPr="00340C76">
              <w:rPr>
                <w:sz w:val="18"/>
                <w:szCs w:val="18"/>
              </w:rPr>
              <w:t>2. ...........................................</w:t>
            </w:r>
          </w:p>
        </w:tc>
        <w:tc>
          <w:tcPr>
            <w:tcW w:w="2835" w:type="dxa"/>
            <w:hideMark/>
          </w:tcPr>
          <w:p w14:paraId="5B432095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3. .....................................</w:t>
            </w:r>
          </w:p>
        </w:tc>
      </w:tr>
      <w:tr w:rsidR="00CC6189" w:rsidRPr="00340C76" w14:paraId="243AE629" w14:textId="77777777" w:rsidTr="00FE211D">
        <w:tc>
          <w:tcPr>
            <w:tcW w:w="2601" w:type="dxa"/>
          </w:tcPr>
          <w:p w14:paraId="49F7E6DB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14:paraId="466033C7" w14:textId="77777777" w:rsidR="00CC6189" w:rsidRPr="00340C76" w:rsidRDefault="00CC6189" w:rsidP="0072605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3AF396C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CC6189" w:rsidRPr="00340C76" w14:paraId="4B5DEF08" w14:textId="77777777" w:rsidTr="00FE211D">
        <w:tc>
          <w:tcPr>
            <w:tcW w:w="2601" w:type="dxa"/>
            <w:hideMark/>
          </w:tcPr>
          <w:p w14:paraId="029C8B8A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340C76">
              <w:rPr>
                <w:noProof/>
                <w:sz w:val="18"/>
                <w:szCs w:val="18"/>
              </w:rPr>
              <w:t>4. ...............................................</w:t>
            </w:r>
          </w:p>
        </w:tc>
        <w:tc>
          <w:tcPr>
            <w:tcW w:w="3260" w:type="dxa"/>
            <w:gridSpan w:val="3"/>
            <w:hideMark/>
          </w:tcPr>
          <w:p w14:paraId="41E78B51" w14:textId="77777777" w:rsidR="00CC6189" w:rsidRDefault="00CC6189" w:rsidP="0072605C">
            <w:pPr>
              <w:rPr>
                <w:sz w:val="18"/>
                <w:szCs w:val="18"/>
                <w:lang w:val="bg-BG"/>
              </w:rPr>
            </w:pPr>
            <w:r w:rsidRPr="00340C76">
              <w:rPr>
                <w:sz w:val="18"/>
                <w:szCs w:val="18"/>
              </w:rPr>
              <w:t>5. ...........................................</w:t>
            </w:r>
          </w:p>
          <w:p w14:paraId="4AA1DC0A" w14:textId="77777777" w:rsidR="00FE211D" w:rsidRPr="00FE211D" w:rsidRDefault="00FE211D" w:rsidP="00FE211D">
            <w:pPr>
              <w:ind w:left="-3790"/>
              <w:rPr>
                <w:sz w:val="18"/>
                <w:szCs w:val="18"/>
                <w:lang w:val="bg-BG"/>
              </w:rPr>
            </w:pPr>
          </w:p>
        </w:tc>
        <w:tc>
          <w:tcPr>
            <w:tcW w:w="2835" w:type="dxa"/>
          </w:tcPr>
          <w:p w14:paraId="3E833A3C" w14:textId="77777777" w:rsidR="00CC6189" w:rsidRPr="00340C76" w:rsidRDefault="00CC6189" w:rsidP="0072605C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CD56DD" w:rsidRPr="00340C76" w14:paraId="1C201437" w14:textId="77777777" w:rsidTr="00FE211D">
        <w:trPr>
          <w:gridAfter w:val="3"/>
          <w:wAfter w:w="5861" w:type="dxa"/>
        </w:trPr>
        <w:tc>
          <w:tcPr>
            <w:tcW w:w="2835" w:type="dxa"/>
            <w:gridSpan w:val="2"/>
          </w:tcPr>
          <w:p w14:paraId="5059B275" w14:textId="77777777" w:rsidR="00CD56DD" w:rsidRPr="00CD56DD" w:rsidRDefault="00CD56DD" w:rsidP="0072605C">
            <w:pPr>
              <w:spacing w:line="360" w:lineRule="auto"/>
              <w:jc w:val="both"/>
              <w:rPr>
                <w:noProof/>
                <w:sz w:val="18"/>
                <w:szCs w:val="18"/>
                <w:lang w:val="bg-BG"/>
              </w:rPr>
            </w:pPr>
          </w:p>
        </w:tc>
      </w:tr>
    </w:tbl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17"/>
        <w:gridCol w:w="2268"/>
      </w:tblGrid>
      <w:tr w:rsidR="00F16760" w14:paraId="1667A7A0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E14D674" w14:textId="77777777" w:rsidR="00F16760" w:rsidRDefault="00F16760" w:rsidP="0072605C">
            <w:pPr>
              <w:spacing w:after="0"/>
              <w:jc w:val="center"/>
            </w:pPr>
            <w:r>
              <w:rPr>
                <w:b/>
                <w:sz w:val="22"/>
              </w:rPr>
              <w:t>Име Презиме Фамилия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073D2B8" w14:textId="77777777" w:rsidR="00F16760" w:rsidRDefault="00F16760" w:rsidP="0072605C">
            <w:pPr>
              <w:spacing w:after="0"/>
              <w:jc w:val="center"/>
            </w:pPr>
            <w:r>
              <w:rPr>
                <w:b/>
                <w:sz w:val="22"/>
              </w:rPr>
              <w:t>Гласували</w:t>
            </w:r>
          </w:p>
        </w:tc>
      </w:tr>
      <w:tr w:rsidR="00F16760" w14:paraId="7C3E8C42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6633E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Георги Асенов Горанов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A0B41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5A07F008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7C368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Димитринка Рангелова Лазарова-Йоцова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010FA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6CAD934E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038FF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Цеца Иванова Георгиева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78387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2D5F2440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8F931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Венцислав Крумов Бухалски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CAF55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2385ED65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E72F5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Кристин Стефанов Христов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CF452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0DF739D5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0FC0E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Борислава Мирчова Йорданова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2800D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4BBDBB90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56E02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Вера Милотинова Ставрова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A3FC8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1D7F5F82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17055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Олга Петрова Коцева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F51BC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  <w:tr w:rsidR="00F16760" w14:paraId="255CBE29" w14:textId="77777777" w:rsidTr="0072605C">
        <w:trPr>
          <w:jc w:val="center"/>
        </w:trPr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B945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Сергей Рангелов Цветков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36B00" w14:textId="77777777" w:rsidR="00F16760" w:rsidRDefault="00F16760" w:rsidP="0072605C">
            <w:pPr>
              <w:spacing w:after="0"/>
              <w:jc w:val="center"/>
            </w:pPr>
            <w:r>
              <w:rPr>
                <w:sz w:val="22"/>
              </w:rPr>
              <w:t>Да</w:t>
            </w:r>
          </w:p>
        </w:tc>
      </w:tr>
    </w:tbl>
    <w:p w14:paraId="5D7E41D9" w14:textId="77777777" w:rsidR="00CD56DD" w:rsidRDefault="00CD56DD" w:rsidP="008E7803">
      <w:pPr>
        <w:spacing w:after="320" w:line="276" w:lineRule="auto"/>
        <w:jc w:val="both"/>
        <w:rPr>
          <w:lang w:val="bg-BG"/>
        </w:rPr>
      </w:pPr>
    </w:p>
    <w:p w14:paraId="456A99E5" w14:textId="3DC6A7F9" w:rsidR="00CD56DD" w:rsidRPr="00CC6189" w:rsidRDefault="00CD56DD" w:rsidP="008E7803">
      <w:pPr>
        <w:spacing w:after="320" w:line="276" w:lineRule="auto"/>
        <w:jc w:val="both"/>
        <w:rPr>
          <w:lang w:val="bg-BG"/>
        </w:rPr>
      </w:pPr>
      <w:r>
        <w:rPr>
          <w:lang w:val="bg-BG"/>
        </w:rPr>
        <w:t xml:space="preserve">Предложението се прие от ОИК 1202 Берковица с </w:t>
      </w:r>
      <w:r w:rsidR="00065057">
        <w:rPr>
          <w:lang w:val="bg-BG"/>
        </w:rPr>
        <w:t>9</w:t>
      </w:r>
      <w:r w:rsidRPr="00163397">
        <w:rPr>
          <w:lang w:val="bg-BG"/>
        </w:rPr>
        <w:t xml:space="preserve"> гласа „ЗА“.</w:t>
      </w:r>
      <w:r w:rsidR="00403E08">
        <w:rPr>
          <w:lang w:val="bg-BG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AA6E0F" w14:paraId="790433E2" w14:textId="77777777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B88F7" w14:textId="77777777" w:rsidR="00CD56DD" w:rsidRDefault="00CD56DD" w:rsidP="00693CEA">
            <w:pPr>
              <w:spacing w:after="0" w:line="276" w:lineRule="auto"/>
              <w:rPr>
                <w:b/>
                <w:lang w:val="bg-BG"/>
              </w:rPr>
            </w:pPr>
          </w:p>
          <w:p w14:paraId="502DAB54" w14:textId="4FB0FA9F" w:rsidR="00AA6E0F" w:rsidRDefault="00DD70B7" w:rsidP="00693CEA">
            <w:pPr>
              <w:spacing w:after="0" w:line="276" w:lineRule="auto"/>
            </w:pPr>
            <w:r>
              <w:rPr>
                <w:b/>
              </w:rPr>
              <w:t>ПРЕДСЕДАТЕЛ: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35FA" w14:textId="77777777" w:rsidR="00693CEA" w:rsidRDefault="00693CEA" w:rsidP="00693CEA">
            <w:pPr>
              <w:spacing w:after="0" w:line="276" w:lineRule="auto"/>
              <w:rPr>
                <w:lang w:val="bg-BG"/>
              </w:rPr>
            </w:pPr>
          </w:p>
          <w:p w14:paraId="03128851" w14:textId="4C9EE5D4" w:rsidR="00AA6E0F" w:rsidRDefault="00AA6E0F" w:rsidP="00693CEA">
            <w:pPr>
              <w:spacing w:after="0" w:line="276" w:lineRule="auto"/>
            </w:pPr>
          </w:p>
        </w:tc>
      </w:tr>
      <w:tr w:rsidR="00AA6E0F" w14:paraId="4F6C589A" w14:textId="77777777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2603" w14:textId="3EBCCB65" w:rsidR="00693CEA" w:rsidRDefault="00693CEA" w:rsidP="00693CEA">
            <w:pPr>
              <w:spacing w:after="0" w:line="276" w:lineRule="auto"/>
              <w:rPr>
                <w:b/>
                <w:lang w:val="bg-BG"/>
              </w:rPr>
            </w:pPr>
            <w:r>
              <w:rPr>
                <w:lang w:val="bg-BG"/>
              </w:rPr>
              <w:t xml:space="preserve">                            </w:t>
            </w:r>
            <w:r>
              <w:t>Георги  Горанов</w:t>
            </w:r>
          </w:p>
          <w:p w14:paraId="4A2755B5" w14:textId="77777777" w:rsidR="00693CEA" w:rsidRDefault="00693CEA" w:rsidP="00693CEA">
            <w:pPr>
              <w:spacing w:after="0" w:line="276" w:lineRule="auto"/>
              <w:rPr>
                <w:b/>
                <w:lang w:val="bg-BG"/>
              </w:rPr>
            </w:pPr>
          </w:p>
          <w:p w14:paraId="1472D434" w14:textId="77777777" w:rsidR="00693CEA" w:rsidRDefault="00693CEA" w:rsidP="00693CEA">
            <w:pPr>
              <w:spacing w:after="0" w:line="276" w:lineRule="auto"/>
              <w:rPr>
                <w:b/>
                <w:lang w:val="bg-BG"/>
              </w:rPr>
            </w:pPr>
          </w:p>
          <w:p w14:paraId="3147689B" w14:textId="072BA8D9" w:rsidR="00AA6E0F" w:rsidRDefault="00DD70B7" w:rsidP="00693CEA">
            <w:pPr>
              <w:spacing w:after="0" w:line="276" w:lineRule="auto"/>
            </w:pPr>
            <w:r>
              <w:rPr>
                <w:b/>
              </w:rPr>
              <w:t>СЕКРЕТАР: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C453" w14:textId="06E3C5D1" w:rsidR="00AA6E0F" w:rsidRDefault="00AA6E0F" w:rsidP="00693CEA">
            <w:pPr>
              <w:spacing w:after="0" w:line="276" w:lineRule="auto"/>
            </w:pPr>
          </w:p>
        </w:tc>
      </w:tr>
    </w:tbl>
    <w:p w14:paraId="0A8FEB7C" w14:textId="2C7838BC" w:rsidR="00D51F16" w:rsidRDefault="00693CEA" w:rsidP="00693CEA">
      <w:pPr>
        <w:spacing w:after="0" w:line="276" w:lineRule="auto"/>
      </w:pPr>
      <w:r>
        <w:rPr>
          <w:lang w:val="bg-BG"/>
        </w:rPr>
        <w:t xml:space="preserve">                    </w:t>
      </w:r>
      <w:r>
        <w:t>Димитринка  Лазарова-Йоцова</w:t>
      </w:r>
    </w:p>
    <w:sectPr w:rsidR="00D51F16" w:rsidSect="00CD56DD">
      <w:pgSz w:w="11906" w:h="16838"/>
      <w:pgMar w:top="1560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698830">
    <w:abstractNumId w:val="8"/>
  </w:num>
  <w:num w:numId="2" w16cid:durableId="1700548868">
    <w:abstractNumId w:val="6"/>
  </w:num>
  <w:num w:numId="3" w16cid:durableId="1265721368">
    <w:abstractNumId w:val="5"/>
  </w:num>
  <w:num w:numId="4" w16cid:durableId="2129009108">
    <w:abstractNumId w:val="4"/>
  </w:num>
  <w:num w:numId="5" w16cid:durableId="947390570">
    <w:abstractNumId w:val="7"/>
  </w:num>
  <w:num w:numId="6" w16cid:durableId="983394442">
    <w:abstractNumId w:val="3"/>
  </w:num>
  <w:num w:numId="7" w16cid:durableId="952252163">
    <w:abstractNumId w:val="2"/>
  </w:num>
  <w:num w:numId="8" w16cid:durableId="1237125482">
    <w:abstractNumId w:val="1"/>
  </w:num>
  <w:num w:numId="9" w16cid:durableId="13954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057"/>
    <w:rsid w:val="001233BE"/>
    <w:rsid w:val="0015074B"/>
    <w:rsid w:val="00163397"/>
    <w:rsid w:val="001C1C3C"/>
    <w:rsid w:val="0029639D"/>
    <w:rsid w:val="00326F90"/>
    <w:rsid w:val="00403E08"/>
    <w:rsid w:val="00693CEA"/>
    <w:rsid w:val="0076301C"/>
    <w:rsid w:val="007D62B4"/>
    <w:rsid w:val="007F3D32"/>
    <w:rsid w:val="00837C02"/>
    <w:rsid w:val="008E7803"/>
    <w:rsid w:val="009D34B5"/>
    <w:rsid w:val="00AA1D8D"/>
    <w:rsid w:val="00AA6E0F"/>
    <w:rsid w:val="00AD7533"/>
    <w:rsid w:val="00AF7837"/>
    <w:rsid w:val="00B3608D"/>
    <w:rsid w:val="00B47730"/>
    <w:rsid w:val="00C22731"/>
    <w:rsid w:val="00CB0664"/>
    <w:rsid w:val="00CC6189"/>
    <w:rsid w:val="00CD56DD"/>
    <w:rsid w:val="00D51F16"/>
    <w:rsid w:val="00DD70B7"/>
    <w:rsid w:val="00EC23B4"/>
    <w:rsid w:val="00F16760"/>
    <w:rsid w:val="00FC693F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2B6D8"/>
  <w14:defaultImageDpi w14:val="300"/>
  <w15:docId w15:val="{96285D53-3F36-40BF-93B0-250D7129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240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unhideWhenUsed/>
    <w:rsid w:val="00CC6189"/>
    <w:pPr>
      <w:spacing w:before="100" w:beforeAutospacing="1" w:after="100" w:afterAutospacing="1"/>
    </w:pPr>
    <w:rPr>
      <w:rFonts w:cs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user9785</cp:lastModifiedBy>
  <cp:revision>16</cp:revision>
  <dcterms:created xsi:type="dcterms:W3CDTF">2013-12-23T23:15:00Z</dcterms:created>
  <dcterms:modified xsi:type="dcterms:W3CDTF">2026-07-13T14:45:00Z</dcterms:modified>
  <cp:category/>
</cp:coreProperties>
</file>